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STüCK FüR DREI SCHLAGZEUGER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STüCK FüR DREI SCHLAGZEUGER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本书出售、求购地址：https://www.jiaokey.com/book/detail/41006468.html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关键词搜索：https://www.jiaokey.com/tag/STüCK FüR DREI SCHLAGZEUGER.html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