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REINECKE UNDINE SONATE FüR FI?TE UND KLAVIER/CAPELLE/SCHRAGE/ROGGENKAMP</w:t>
      </w:r>
    </w:p>
    <w:p>
      <w:r>
        <w:rPr>
          <w:rFonts w:ascii="宋体" w:hAnsi="宋体" w:eastAsia="宋体"/>
          <w:sz w:val="24"/>
        </w:rPr>
        <w:t>CARL REINECKE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REINECKE UNDINE SONATE FüR FI?TE UND KLAVIER/CAPELLE/SCHRAGE/ROGGENKAMP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REINECKE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本书出售、求购地址：https://www.jiaokey.com/book/detail/41006551.html</w:t>
      </w:r>
    </w:p>
    <w:p>
      <w:r>
        <w:t>更多相关图书推荐：https://www.jiaokey.com</w:t>
      </w:r>
    </w:p>
    <w:p>
      <w:r>
        <w:t>CARL REINECKE 其他作品：https://www.jiaokey.com/tag/CARL REINECKE.html</w:t>
      </w:r>
    </w:p>
    <w:p>
      <w:r>
        <w:t>关键词搜索：https://www.jiaokey.com/tag/REINECKE UNDINE SONATE FüR FI?TE UND KLAVIER/CAPELLE/SCHRAGE/ROGGENKAMP.html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