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MUSIC/FULL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MUSIC/FULL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本书出售、求购地址：https://www.jiaokey.com/book/detail/41006564.html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关键词搜索：https://www.jiaokey.com/tag/SHAKESPEARE MUSIC/FULL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