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empirical study of reserve takeover discount in global oil and gas mergers and acquisitions</w:t>
      </w:r>
    </w:p>
    <w:p>
      <w:r>
        <w:rPr>
          <w:rFonts w:ascii="宋体" w:hAnsi="宋体" w:eastAsia="宋体"/>
          <w:sz w:val="24"/>
        </w:rPr>
        <w:t>王强宇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empirical study of reserve takeover discount in global oil and gas 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本书出售、求购地址：https://www.jiaokey.com/book/detail/41006636.html</w:t>
      </w:r>
    </w:p>
    <w:p>
      <w:r>
        <w:t>更多相关图书推荐：https://www.jiaokey.com</w:t>
      </w:r>
    </w:p>
    <w:p>
      <w:r>
        <w:t>王强宇 其他作品：https://www.jiaokey.com/tag/王强宇.html</w:t>
      </w:r>
    </w:p>
    <w:p>
      <w:r>
        <w:t>China Ocean Press 出版图书：https://www.jiaokey.com/tag/China Ocean Press.html</w:t>
      </w:r>
    </w:p>
    <w:p>
      <w:r>
        <w:t>关键词搜索：https://www.jiaokey.com/tag/An empirical study of reserve takeover discount in global oil and gas 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