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Boao Forum for Asiadevelopment of emerging economies annual report 2016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Boao Forum for Asiadevelopment of emerging economies annual report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本书出售、求购地址：https://www.jiaokey.com/book/detail/41006653.html</w:t>
      </w:r>
    </w:p>
    <w:p>
      <w:r>
        <w:t>更多相关图书推荐：https://www.jiaokey.com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关键词搜索：https://www.jiaokey.com/tag/Boao Forum for Asiadevelopment of emerging economies annual report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