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research report on Chinese outbound tourist(city) consumption．2015-2016</w:t>
      </w:r>
    </w:p>
    <w:p>
      <w:r>
        <w:rPr>
          <w:rFonts w:ascii="宋体" w:hAnsi="宋体" w:eastAsia="宋体"/>
          <w:sz w:val="24"/>
        </w:rPr>
        <w:t>World tourism cities federation编著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research report on Chinese outbound tourist(city) consumption．2015-2016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tourism cities federation编著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本书出售、求购地址：https://www.jiaokey.com/book/detail/41006656.html</w:t>
      </w:r>
    </w:p>
    <w:p>
      <w:r>
        <w:t>更多相关图书推荐：https://www.jiaokey.com</w:t>
      </w:r>
    </w:p>
    <w:p>
      <w:r>
        <w:t>World tourism cities federation编著 其他作品：https://www.jiaokey.com/tag/World tourism cities federation编著.html</w:t>
      </w:r>
    </w:p>
    <w:p>
      <w:r>
        <w:t>北京出版社 出版图书：https://www.jiaokey.com/tag/北京出版社.html</w:t>
      </w:r>
    </w:p>
    <w:p>
      <w:r>
        <w:t>关键词搜索：https://www.jiaokey.com/tag/Market research report on Chinese outbound tourist(city) consumption．2015-2016.html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