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Stimuli Responsive Polymeric Membranes Smart Polymeric Membranes</w:t>
      </w:r>
    </w:p>
    <w:p>
      <w:r>
        <w:rPr>
          <w:rFonts w:ascii="宋体" w:hAnsi="宋体" w:eastAsia="宋体"/>
          <w:sz w:val="24"/>
        </w:rPr>
        <w:t>Mihir Kumar Purkait; Manish Kumar Sinha; Piyal Mondal; Randeep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Stimuli Responsive Polymeric Membranes Smart Polymeric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Mihir Kumar Purkait; Manish Kumar Sinha; Piyal Mondal; Randeep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本书出售、求购地址：https://www.jiaokey.com/book/detail/41006701.html</w:t>
      </w:r>
    </w:p>
    <w:p>
      <w:r>
        <w:t>更多相关图书推荐：https://www.jiaokey.com</w:t>
      </w:r>
    </w:p>
    <w:p>
      <w:r>
        <w:t>Mihir Kumar Purkait; Manish Kumar Sinha; Piyal Mondal; Randeep Singh 其他作品：https://www.jiaokey.com/tag/Mihir Kumar Purkait; Manish Kumar Sinha; Piyal Mondal; Randeep Singh.html</w:t>
      </w:r>
    </w:p>
    <w:p>
      <w:r>
        <w:t>Academic Press 出版图书：https://www.jiaokey.com/tag/Academic Press.html</w:t>
      </w:r>
    </w:p>
    <w:p>
      <w:r>
        <w:t>关键词搜索：https://www.jiaokey.com/tag/Stimuli Responsive Polymeric Membranes Smart Polymeric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