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Its Discontents Revisited Anti-Globalization in the Era of Trump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Its Discontents Revisited Anti-Globalization in the Era of Trump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本书出售、求购地址：https://www.jiaokey.com/book/detail/41006702.html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关键词搜索：https://www.jiaokey.com/tag/Globalization and Its Discontents Revisited Anti-Globalization in the Era of Trump.html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