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Pathways to Low Carbon-Emission Economies: Innovation Policies for Decarbonizing and Unlocking</w:t>
      </w:r>
    </w:p>
    <w:p>
      <w:r>
        <w:rPr>
          <w:rFonts w:ascii="宋体" w:hAnsi="宋体" w:eastAsia="宋体"/>
          <w:sz w:val="24"/>
        </w:rPr>
        <w:t>Kurt Hubner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Pathways to Low Carbon-Emission Economies: Innovation Policies for Decarbonizing and Unlocking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Hubner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本书出售、求购地址：https://www.jiaokey.com/book/detail/41006721.html</w:t>
      </w:r>
    </w:p>
    <w:p>
      <w:r>
        <w:t>更多相关图书推荐：https://www.jiaokey.com</w:t>
      </w:r>
    </w:p>
    <w:p>
      <w:r>
        <w:t>Kurt Hubner 其他作品：https://www.jiaokey.com/tag/Kurt Hubner.html</w:t>
      </w:r>
    </w:p>
    <w:p>
      <w:r>
        <w:t>Routledge 出版图书：https://www.jiaokey.com/tag/Routledge.html</w:t>
      </w:r>
    </w:p>
    <w:p>
      <w:r>
        <w:t>关键词搜索：https://www.jiaokey.com/tag/National Pathways to Low Carbon-Emission Economies: Innovation Policies for Decarbonizing and Unlocking.html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