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Ninth Edition Volume D: 1914-1945</w:t>
      </w:r>
    </w:p>
    <w:p>
      <w:r>
        <w:rPr>
          <w:rFonts w:ascii="宋体" w:hAnsi="宋体" w:eastAsia="宋体"/>
          <w:sz w:val="24"/>
        </w:rPr>
        <w:t>Robert S.Levine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Ninth Edition Volume D: 1914-1945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本书出售、求购地址：https://www.jiaokey.com/book/detail/41006738.html</w:t>
      </w:r>
    </w:p>
    <w:p>
      <w:r>
        <w:t>更多相关图书推荐：https://www.jiaokey.com</w:t>
      </w:r>
    </w:p>
    <w:p>
      <w:r>
        <w:t>Robert S.Levine 其他作品：https://www.jiaokey.com/tag/Robert S.Levine.html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anthology of American literature Ninth Edition Volume D: 1914-1945.html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