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Localism and Neighbourhood Planning Power to the People?</w:t>
      </w:r>
    </w:p>
    <w:p>
      <w:r>
        <w:rPr>
          <w:rFonts w:ascii="宋体" w:hAnsi="宋体" w:eastAsia="宋体"/>
          <w:sz w:val="24"/>
        </w:rPr>
        <w:t>Sue Brownill; Quintin Bradley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Localism and Neighbourhood Planning Power to the People?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Sue Brownill; Quintin Bradley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Policy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本书出售、求购地址：https://www.jiaokey.com/book/detail/41006774.html</w:t>
      </w:r>
    </w:p>
    <w:p>
      <w:r>
        <w:t>更多相关图书推荐：https://www.jiaokey.com</w:t>
      </w:r>
    </w:p>
    <w:p>
      <w:r>
        <w:t>Sue Brownill; Quintin Bradley 其他作品：https://www.jiaokey.com/tag/Sue Brownill; Quintin Bradley.html</w:t>
      </w:r>
    </w:p>
    <w:p>
      <w:r>
        <w:t>Policy Press 出版图书：https://www.jiaokey.com/tag/Policy Press.html</w:t>
      </w:r>
    </w:p>
    <w:p>
      <w:r>
        <w:t>关键词搜索：https://www.jiaokey.com/tag/Localism and Neighbourhood Planning Power to the People?.html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