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Reframing Global Social Policy Social Investment for Sustainable and Inclusive Growth</w:t>
      </w:r>
    </w:p>
    <w:p>
      <w:r>
        <w:rPr>
          <w:rFonts w:ascii="宋体" w:hAnsi="宋体" w:eastAsia="宋体"/>
          <w:sz w:val="24"/>
        </w:rPr>
        <w:t>Chris Deeming; Paul Smyth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Reframing Global Social Policy Social Investment for Sustainable and Inclusive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Deeming; Paul Smyth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本书出售、求购地址：https://www.jiaokey.com/book/detail/41006775.html</w:t>
      </w:r>
    </w:p>
    <w:p>
      <w:r>
        <w:t>更多相关图书推荐：https://www.jiaokey.com</w:t>
      </w:r>
    </w:p>
    <w:p>
      <w:r>
        <w:t>Chris Deeming; Paul Smyth 其他作品：https://www.jiaokey.com/tag/Chris Deeming; Paul Smyth.html</w:t>
      </w:r>
    </w:p>
    <w:p>
      <w:r>
        <w:t>Policy Press 出版图书：https://www.jiaokey.com/tag/Policy Press.html</w:t>
      </w:r>
    </w:p>
    <w:p>
      <w:r>
        <w:t>关键词搜索：https://www.jiaokey.com/tag/Reframing Global Social Policy Social Investment for Sustainable and Inclusive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