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scientific management = 科学管理原理</w:t>
      </w:r>
    </w:p>
    <w:p>
      <w:r>
        <w:rPr>
          <w:rFonts w:ascii="宋体" w:hAnsi="宋体" w:eastAsia="宋体"/>
          <w:sz w:val="24"/>
        </w:rPr>
        <w:t>Frederick Winslow Taylor; Yu Baofa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scientific management = 科学管理原理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Winslow Taylor; Yu Baofa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本书出售、求购地址：https://www.jiaokey.com/book/detail/41006836.html</w:t>
      </w:r>
    </w:p>
    <w:p>
      <w:r>
        <w:t>更多相关图书推荐：https://www.jiaokey.com</w:t>
      </w:r>
    </w:p>
    <w:p>
      <w:r>
        <w:t>Frederick Winslow Taylor; Yu Baofa 其他作品：https://www.jiaokey.com/tag/Frederick Winslow Taylor; Yu Baofa.html</w:t>
      </w:r>
    </w:p>
    <w:p>
      <w:r>
        <w:t>上海译文出版社 出版图书：https://www.jiaokey.com/tag/上海译文出版社.html</w:t>
      </w:r>
    </w:p>
    <w:p>
      <w:r>
        <w:t>关键词搜索：https://www.jiaokey.com/tag/The principles of scientific management = 科学管理原理.html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