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MIS = 管理信息系统 英文版 第7版</w:t>
      </w:r>
    </w:p>
    <w:p>
      <w:r>
        <w:rPr>
          <w:rFonts w:ascii="宋体" w:hAnsi="宋体" w:eastAsia="宋体"/>
          <w:sz w:val="24"/>
        </w:rPr>
        <w:t>David M.Kroenke; Randall J.Boyle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MIS = 管理信息系统 英文版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M.Kroenke; Randall J.Boyle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本书出售、求购地址：https://www.jiaokey.com/book/detail/41006869.html</w:t>
      </w:r>
    </w:p>
    <w:p>
      <w:r>
        <w:t>更多相关图书推荐：https://www.jiaokey.com</w:t>
      </w:r>
    </w:p>
    <w:p>
      <w:r>
        <w:t>David M.Kroenke; Randall J.Boyle 其他作品：https://www.jiaokey.com/tag/David M.Kroenke; Randall J.Boyle.html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关键词搜索：https://www.jiaokey.com/tag/Experiencing MIS = 管理信息系统 英文版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