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Stigma : notes on the management of spoiled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Stigma : notes on the management of spoiled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本书出售、求购地址：https://www.jiaokey.com/book/detail/41006910.html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关键词搜索：https://www.jiaokey.com/tag/Stigma : notes on the management of spoiled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