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I = 圣托马斯基本著作</w:t>
      </w:r>
    </w:p>
    <w:p>
      <w:r>
        <w:rPr>
          <w:rFonts w:ascii="宋体" w:hAnsi="宋体" w:eastAsia="宋体"/>
          <w:sz w:val="24"/>
        </w:rPr>
        <w:t>Thomas Aquinas; Fang Buke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I = 圣托马斯基本著作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Aquinas; Fang Buke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本书出售、求购地址：https://www.jiaokey.com/book/detail/41006970.html</w:t>
      </w:r>
    </w:p>
    <w:p>
      <w:r>
        <w:t>更多相关图书推荐：https://www.jiaokey.com</w:t>
      </w:r>
    </w:p>
    <w:p>
      <w:r>
        <w:t>Thomas Aquinas; Fang Buke 其他作品：https://www.jiaokey.com/tag/Thomas Aquinas; Fang Buke.html</w:t>
      </w:r>
    </w:p>
    <w:p>
      <w:r>
        <w:t>上海译文出版社 出版图书：https://www.jiaokey.com/tag/上海译文出版社.html</w:t>
      </w:r>
    </w:p>
    <w:p>
      <w:r>
        <w:t>关键词搜索：https://www.jiaokey.com/tag/Basic writings of Saint Thomas Aquinas I = 圣托马斯基本著作.html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