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Digital Workplace: How New Technologies Revolutionise Work</w:t>
      </w:r>
    </w:p>
    <w:p>
      <w:r>
        <w:rPr>
          <w:rFonts w:ascii="宋体" w:hAnsi="宋体" w:eastAsia="宋体"/>
          <w:sz w:val="24"/>
        </w:rPr>
        <w:t>Kendra Briken; Shiona Chillas; Martin Krzywdzinski; Abigail 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Digital Workplace: How New Technologies Revolutionise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Kendra Briken; Shiona Chillas; Martin Krzywdzinski; Abigail 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本书出售、求购地址：https://www.jiaokey.com/book/detail/41007042.html</w:t>
      </w:r>
    </w:p>
    <w:p>
      <w:r>
        <w:t>更多相关图书推荐：https://www.jiaokey.com</w:t>
      </w:r>
    </w:p>
    <w:p>
      <w:r>
        <w:t>Kendra Briken; Shiona Chillas; Martin Krzywdzinski; Abigail Marks 其他作品：https://www.jiaokey.com/tag/Kendra Briken; Shiona Chillas; Martin Krzywdzinski; Abigail Marks.html</w:t>
      </w:r>
    </w:p>
    <w:p>
      <w:r>
        <w:t>Palgrave 出版图书：https://www.jiaokey.com/tag/Palgrave.html</w:t>
      </w:r>
    </w:p>
    <w:p>
      <w:r>
        <w:t>关键词搜索：https://www.jiaokey.com/tag/The New Digital Workplace: How New Technologies Revolutionise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