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ethics an overview for the twenty-first century Second Edition: Fully Revised and Expanded</w:t>
      </w:r>
    </w:p>
    <w:p>
      <w:r>
        <w:rPr>
          <w:rFonts w:ascii="宋体" w:hAnsi="宋体" w:eastAsia="宋体"/>
          <w:sz w:val="24"/>
        </w:rPr>
        <w:t>Robin Attfield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ethics an overview for the twenty-first century Second Edition: Fully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Attfield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本书出售、求购地址：https://www.jiaokey.com/book/detail/41007048.html</w:t>
      </w:r>
    </w:p>
    <w:p>
      <w:r>
        <w:t>更多相关图书推荐：https://www.jiaokey.com</w:t>
      </w:r>
    </w:p>
    <w:p>
      <w:r>
        <w:t>Robin Attfield 其他作品：https://www.jiaokey.com/tag/Robin Attfield.html</w:t>
      </w:r>
    </w:p>
    <w:p>
      <w:r>
        <w:t>Polity Press 出版图书：https://www.jiaokey.com/tag/Polity Press.html</w:t>
      </w:r>
    </w:p>
    <w:p>
      <w:r>
        <w:t>关键词搜索：https://www.jiaokey.com/tag/Environmental ethics an overview for the twenty-first century Second Edition: Fully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