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 AND HEART OF THE NEGOTIATOR = 国际商务谈判</w:t>
      </w:r>
    </w:p>
    <w:p>
      <w:r>
        <w:rPr>
          <w:rFonts w:ascii="宋体" w:hAnsi="宋体" w:eastAsia="宋体"/>
          <w:sz w:val="24"/>
        </w:rPr>
        <w:t>LEIGH L.THOMPSON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 AND HEART OF THE NEGOTIATOR = 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 L.THOMPSON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本书出售、求购地址：https://www.jiaokey.com/book/detail/41007128.html</w:t>
      </w:r>
    </w:p>
    <w:p>
      <w:r>
        <w:t>更多相关图书推荐：https://www.jiaokey.com</w:t>
      </w:r>
    </w:p>
    <w:p>
      <w:r>
        <w:t>LEIGH L.THOMPSON 其他作品：https://www.jiaokey.com/tag/LEIGH L.THOMPSON.html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关键词搜索：https://www.jiaokey.com/tag/MIND AND HEART OF THE NEGOTIATOR = 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