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boundaries for sex</w:t>
      </w:r>
    </w:p>
    <w:p>
      <w:r>
        <w:rPr>
          <w:rFonts w:ascii="宋体" w:hAnsi="宋体" w:eastAsia="宋体"/>
          <w:sz w:val="24"/>
        </w:rPr>
        <w:t>Charlotte Morris; Paul Boyce; Andrea Cornwall; Hannah Frith; Laura Harvey; Yingying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boundaries for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Morris; Paul Boyce; Andrea Cornwall; Hannah Frith; Laura Harvey; Yingying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本书出售、求购地址：https://www.jiaokey.com/book/detail/41007179.html</w:t>
      </w:r>
    </w:p>
    <w:p>
      <w:r>
        <w:t>更多相关图书推荐：https://www.jiaokey.com</w:t>
      </w:r>
    </w:p>
    <w:p>
      <w:r>
        <w:t>Charlotte Morris; Paul Boyce; Andrea Cornwall; Hannah Frith; Laura Harvey; Yingying Huang 其他作品：https://www.jiaokey.com/tag/Charlotte Morris; Paul Boyce; Andrea Cornwall; Hannah Frith; Laura Harvey; Yingying Huang.html</w:t>
      </w:r>
    </w:p>
    <w:p>
      <w:r>
        <w:t>Zed Books 出版图书：https://www.jiaokey.com/tag/Zed Books.html</w:t>
      </w:r>
    </w:p>
    <w:p>
      <w:r>
        <w:t>关键词搜索：https://www.jiaokey.com/tag/Religious boundaries for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