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Liturgy and Ethics New Contributions From Reformed Perspectives</w:t>
      </w:r>
    </w:p>
    <w:p>
      <w:r>
        <w:rPr>
          <w:rFonts w:ascii="宋体" w:hAnsi="宋体" w:eastAsia="宋体"/>
          <w:sz w:val="24"/>
        </w:rPr>
        <w:t>Pieter Vos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Liturgy and Ethics New Contributions From Reformed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Vos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本书出售、求购地址：https://www.jiaokey.com/book/detail/41007230.html</w:t>
      </w:r>
    </w:p>
    <w:p>
      <w:r>
        <w:t>更多相关图书推荐：https://www.jiaokey.com</w:t>
      </w:r>
    </w:p>
    <w:p>
      <w:r>
        <w:t>Pieter Vos 其他作品：https://www.jiaokey.com/tag/Pieter Vos.html</w:t>
      </w:r>
    </w:p>
    <w:p>
      <w:r>
        <w:t>Brill 出版图书：https://www.jiaokey.com/tag/Brill.html</w:t>
      </w:r>
    </w:p>
    <w:p>
      <w:r>
        <w:t>关键词搜索：https://www.jiaokey.com/tag/Liturgy and Ethics New Contributions From Reformed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