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Locating India In The Contemporary International Legal Order</w:t>
      </w:r>
    </w:p>
    <w:p>
      <w:r>
        <w:rPr>
          <w:rFonts w:ascii="宋体" w:hAnsi="宋体" w:eastAsia="宋体"/>
          <w:sz w:val="24"/>
        </w:rPr>
        <w:t>Srinivas Burra.Rajesh Babu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Locating India In The Contemporary International Legal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Srinivas Burra.Rajesh Babu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本书出售、求购地址：https://www.jiaokey.com/book/detail/41007269.html</w:t>
      </w:r>
    </w:p>
    <w:p>
      <w:r>
        <w:t>更多相关图书推荐：https://www.jiaokey.com</w:t>
      </w:r>
    </w:p>
    <w:p>
      <w:r>
        <w:t>Srinivas Burra.Rajesh Babu 其他作品：https://www.jiaokey.com/tag/Srinivas Burra.Rajesh Babu.html</w:t>
      </w:r>
    </w:p>
    <w:p>
      <w:r>
        <w:t>Springer 出版图书：https://www.jiaokey.com/tag/Springer.html</w:t>
      </w:r>
    </w:p>
    <w:p>
      <w:r>
        <w:t>关键词搜索：https://www.jiaokey.com/tag/Locating India In The Contemporary International Legal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