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Clojure Build Your Functional Skills One Idea at a Time</w:t>
      </w:r>
    </w:p>
    <w:p>
      <w:r>
        <w:rPr>
          <w:rFonts w:ascii="宋体" w:hAnsi="宋体" w:eastAsia="宋体"/>
          <w:sz w:val="24"/>
        </w:rPr>
        <w:t>Russ Olsen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Clojure Build Your Functional Skills One Idea at a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 Olsen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Pragmatic Bookshelf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本书出售、求购地址：https://www.jiaokey.com/book/detail/41007283.html</w:t>
      </w:r>
    </w:p>
    <w:p>
      <w:r>
        <w:t>更多相关图书推荐：https://www.jiaokey.com</w:t>
      </w:r>
    </w:p>
    <w:p>
      <w:r>
        <w:t>Russ Olsen 其他作品：https://www.jiaokey.com/tag/Russ Olsen.html</w:t>
      </w:r>
    </w:p>
    <w:p>
      <w:r>
        <w:t>Pragmatic Bookshelf 出版图书：https://www.jiaokey.com/tag/Pragmatic Bookshelf.html</w:t>
      </w:r>
    </w:p>
    <w:p>
      <w:r>
        <w:t>关键词搜索：https://www.jiaokey.com/tag/Getting Clojure Build Your Functional Skills One Idea at a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