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Opinions of Mr.Justice Harlan at the Conference in Paris of the Bering Sea Tribunal of Arbitration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Opinions of Mr.Justice Harlan at the Conference in Paris of the Bering Sea Tribunal of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本书出售、求购地址：https://www.jiaokey.com/book/detail/41007322.html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 出版图书：https://www.jiaokey.com/tag/ D.C.html</w:t>
      </w:r>
    </w:p>
    <w:p>
      <w:r>
        <w:t>关键词搜索：https://www.jiaokey.com/tag/Opinions of Mr.Justice Harlan at the Conference in Paris of the Bering Sea Tribunal of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