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 Restoration: Halting Disturbances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 Restoration: Halting Disturbances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本书出售、求购地址：https://www.jiaokey.com/book/detail/41007359.html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关键词搜索：https://www.jiaokey.com/tag/Stream Restoration: Halting Disturbances.html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