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issues in international arbitration and mediation: the Fordham papers 2007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issues in international arbitration and mediation: the Fordham papers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M.Nijhoff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本书出售、求购地址：https://www.jiaokey.com/book/detail/41007362.html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M.Nijhoff Publishers 出版图书：https://www.jiaokey.com/tag/M.Nijhoff Publishers.html</w:t>
      </w:r>
    </w:p>
    <w:p>
      <w:r>
        <w:t>关键词搜索：https://www.jiaokey.com/tag/Contemporary issues in international arbitration and mediation: the Fordham papers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