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Seventh Continent Antarctica in a Resource Age</w:t>
      </w:r>
    </w:p>
    <w:p>
      <w:r>
        <w:rPr>
          <w:rFonts w:ascii="宋体" w:hAnsi="宋体" w:eastAsia="宋体"/>
          <w:sz w:val="24"/>
        </w:rPr>
        <w:t>Deborah Shapley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Seventh Continent Antarctica in a Resource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Shapley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RFF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本书出售、求购地址：https://www.jiaokey.com/book/detail/41007366.html</w:t>
      </w:r>
    </w:p>
    <w:p>
      <w:r>
        <w:t>更多相关图书推荐：https://www.jiaokey.com</w:t>
      </w:r>
    </w:p>
    <w:p>
      <w:r>
        <w:t>Deborah Shapley 其他作品：https://www.jiaokey.com/tag/Deborah Shapley.html</w:t>
      </w:r>
    </w:p>
    <w:p>
      <w:r>
        <w:t>RFF PRESS 出版图书：https://www.jiaokey.com/tag/RFF PRESS.html</w:t>
      </w:r>
    </w:p>
    <w:p>
      <w:r>
        <w:t>关键词搜索：https://www.jiaokey.com/tag/The Seventh Continent Antarctica in a Resource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