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issues in international arbitration and mediation: the Fordham papers 2014</w:t>
      </w:r>
    </w:p>
    <w:p>
      <w:r>
        <w:rPr>
          <w:rFonts w:ascii="宋体" w:hAnsi="宋体" w:eastAsia="宋体"/>
          <w:sz w:val="24"/>
        </w:rPr>
        <w:t>Arthur W.Rovine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issues in international arbitration and mediation: the Fordham papers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W.Rovine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本书出售、求购地址：https://www.jiaokey.com/book/detail/41007367.html</w:t>
      </w:r>
    </w:p>
    <w:p>
      <w:r>
        <w:t>更多相关图书推荐：https://www.jiaokey.com</w:t>
      </w:r>
    </w:p>
    <w:p>
      <w:r>
        <w:t>Arthur W.Rovine 其他作品：https://www.jiaokey.com/tag/Arthur W.Rovine.html</w:t>
      </w:r>
    </w:p>
    <w:p>
      <w:r>
        <w:t>Brill Nijhoff 出版图书：https://www.jiaokey.com/tag/Brill Nijhoff.html</w:t>
      </w:r>
    </w:p>
    <w:p>
      <w:r>
        <w:t>关键词搜索：https://www.jiaokey.com/tag/Contemporary issues in international arbitration and mediation: the Fordham papers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