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River Nile in the age of the British  : political ecology and the quest for economic power</w:t>
      </w:r>
    </w:p>
    <w:p>
      <w:r>
        <w:rPr>
          <w:rFonts w:ascii="宋体" w:hAnsi="宋体" w:eastAsia="宋体"/>
          <w:sz w:val="24"/>
        </w:rPr>
        <w:t>Terje Tvedt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River Nile in the age of the British  : political ecology and the quest for economic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Terje Tvedt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本书出售、求购地址：https://www.jiaokey.com/book/detail/41007369.html</w:t>
      </w:r>
    </w:p>
    <w:p>
      <w:r>
        <w:t>更多相关图书推荐：https://www.jiaokey.com</w:t>
      </w:r>
    </w:p>
    <w:p>
      <w:r>
        <w:t>Terje Tvedt 其他作品：https://www.jiaokey.com/tag/Terje Tvedt.html</w:t>
      </w:r>
    </w:p>
    <w:p>
      <w:r>
        <w:t>I.B. Tauris 出版图书：https://www.jiaokey.com/tag/I.B. Tauris.html</w:t>
      </w:r>
    </w:p>
    <w:p>
      <w:r>
        <w:t>关键词搜索：https://www.jiaokey.com/tag/The River Nile in the age of the British  : political ecology and the quest for economic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