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Realating to The Carriage of Goods By Sea Fifth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Realating to The Carriage of Goods By Sea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本书出售、求购地址：https://www.jiaokey.com/book/detail/41007384.html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Treatise on the Law Realating to The Carriage of Goods By Sea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