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Closer Look at Biodiesel Production</w:t>
      </w:r>
    </w:p>
    <w:p>
      <w:r>
        <w:rPr>
          <w:rFonts w:ascii="宋体" w:hAnsi="宋体" w:eastAsia="宋体"/>
          <w:sz w:val="24"/>
        </w:rPr>
        <w:t>Luisa Fernanda Rios Pinto; Erika Marques Takase; Harrson Sliva Santana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Closer Look at Biodiesel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Luisa Fernanda Rios Pinto; Erika Marques Takase; Harrson Sliva Santana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本书出售、求购地址：https://www.jiaokey.com/book/detail/41007401.html</w:t>
      </w:r>
    </w:p>
    <w:p>
      <w:r>
        <w:t>更多相关图书推荐：https://www.jiaokey.com</w:t>
      </w:r>
    </w:p>
    <w:p>
      <w:r>
        <w:t>Luisa Fernanda Rios Pinto; Erika Marques Takase; Harrson Sliva Santana 其他作品：https://www.jiaokey.com/tag/Luisa Fernanda Rios Pinto; Erika Marques Takase; Harrson Sliva Santana.html</w:t>
      </w:r>
    </w:p>
    <w:p>
      <w:r>
        <w:t>Nova Science 出版图书：https://www.jiaokey.com/tag/Nova Science.html</w:t>
      </w:r>
    </w:p>
    <w:p>
      <w:r>
        <w:t>关键词搜索：https://www.jiaokey.com/tag/A Closer Look at Biodiesel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