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Enzymes And Additives For The Food Industry</w:t>
      </w:r>
    </w:p>
    <w:p>
      <w:r>
        <w:rPr>
          <w:rFonts w:ascii="宋体" w:hAnsi="宋体" w:eastAsia="宋体"/>
          <w:sz w:val="24"/>
        </w:rPr>
        <w:t>Amit Kumar; Mukesh Yadav; Nirmala Sehrawat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Enzymes And Additives For The Food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 Kumar; Mukesh Yadav; Nirmala Sehrawat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本书出售、求购地址：https://www.jiaokey.com/book/detail/41007428.html</w:t>
      </w:r>
    </w:p>
    <w:p>
      <w:r>
        <w:t>更多相关图书推荐：https://www.jiaokey.com</w:t>
      </w:r>
    </w:p>
    <w:p>
      <w:r>
        <w:t>Amit Kumar; Mukesh Yadav; Nirmala Sehrawat 其他作品：https://www.jiaokey.com/tag/Amit Kumar; Mukesh Yadav; Nirmala Sehrawat.html</w:t>
      </w:r>
    </w:p>
    <w:p>
      <w:r>
        <w:t>Nova Science 出版图书：https://www.jiaokey.com/tag/Nova Science.html</w:t>
      </w:r>
    </w:p>
    <w:p>
      <w:r>
        <w:t>关键词搜索：https://www.jiaokey.com/tag/Microbial Enzymes And Additives For The Food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