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Realism and EU Trade Policy Competing for Economic Power in Asia and the Americas</w:t>
      </w:r>
    </w:p>
    <w:p>
      <w:r>
        <w:rPr>
          <w:rFonts w:ascii="宋体" w:hAnsi="宋体" w:eastAsia="宋体"/>
          <w:sz w:val="24"/>
        </w:rPr>
        <w:t>Katharina L.Meissner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Realism and EU Trade Policy Competing for Economic Power in Asia and the Americas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Katharina L.Meissner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本书出售、求购地址：https://www.jiaokey.com/book/detail/41007462.html</w:t>
      </w:r>
    </w:p>
    <w:p>
      <w:r>
        <w:t>更多相关图书推荐：https://www.jiaokey.com</w:t>
      </w:r>
    </w:p>
    <w:p>
      <w:r>
        <w:t>Katharina L.Meissner 其他作品：https://www.jiaokey.com/tag/Katharina L.Meissner.html</w:t>
      </w:r>
    </w:p>
    <w:p>
      <w:r>
        <w:t>Routledge 出版图书：https://www.jiaokey.com/tag/Routledge.html</w:t>
      </w:r>
    </w:p>
    <w:p>
      <w:r>
        <w:t>关键词搜索：https://www.jiaokey.com/tag/Commercial Realism and EU Trade Policy Competing for Economic Power in Asia and the Americas.html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