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Order Processes: Simulation</w:t>
      </w:r>
    </w:p>
    <w:p>
      <w:r>
        <w:rPr>
          <w:rFonts w:ascii="宋体" w:hAnsi="宋体" w:eastAsia="宋体"/>
          <w:sz w:val="24"/>
        </w:rPr>
        <w:t>Seshu Kumar Damarla; Madhusree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Order Processes: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Seshu Kumar Damarla; Madhusree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本书出售、求购地址：https://www.jiaokey.com/book/detail/41007467.html</w:t>
      </w:r>
    </w:p>
    <w:p>
      <w:r>
        <w:t>更多相关图书推荐：https://www.jiaokey.com</w:t>
      </w:r>
    </w:p>
    <w:p>
      <w:r>
        <w:t>Seshu Kumar Damarla; Madhusree Kundu 其他作品：https://www.jiaokey.com/tag/Seshu Kumar Damarla; Madhusree Kundu.html</w:t>
      </w:r>
    </w:p>
    <w:p>
      <w:r>
        <w:t>CRC Press 出版图书：https://www.jiaokey.com/tag/CRC Press.html</w:t>
      </w:r>
    </w:p>
    <w:p>
      <w:r>
        <w:t>关键词搜索：https://www.jiaokey.com/tag/Fractional Order Processes: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