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Proof and computation: digitization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Proof and computation: digitization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本书出售、求购地址：https://www.jiaokey.com/book/detail/41007507.html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关键词搜索：https://www.jiaokey.com/tag/Proof and computation: digitization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