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across borders transboundary fire</w:t>
      </w:r>
    </w:p>
    <w:p>
      <w:r>
        <w:rPr>
          <w:rFonts w:ascii="宋体" w:hAnsi="宋体" w:eastAsia="宋体"/>
          <w:sz w:val="24"/>
        </w:rPr>
        <w:t>Euston Quah; Tsiat Slong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across borders transboundary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Euston Quah; Tsiat Slong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本书出售、求购地址：https://www.jiaokey.com/book/detail/41007514.html</w:t>
      </w:r>
    </w:p>
    <w:p>
      <w:r>
        <w:t>更多相关图书推荐：https://www.jiaokey.com</w:t>
      </w:r>
    </w:p>
    <w:p>
      <w:r>
        <w:t>Euston Quah; Tsiat Slong Tan 其他作品：https://www.jiaokey.com/tag/Euston Quah; Tsiat Slong Tan.html</w:t>
      </w:r>
    </w:p>
    <w:p>
      <w:r>
        <w:t>World Scientific 出版图书：https://www.jiaokey.com/tag/World Scientific.html</w:t>
      </w:r>
    </w:p>
    <w:p>
      <w:r>
        <w:t>关键词搜索：https://www.jiaokey.com/tag/Pollution across borders transboundary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