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Management Governance</w:t>
      </w:r>
    </w:p>
    <w:p>
      <w:r>
        <w:rPr>
          <w:rFonts w:ascii="宋体" w:hAnsi="宋体" w:eastAsia="宋体"/>
          <w:sz w:val="24"/>
        </w:rPr>
        <w:t>Daniel Alban; Philippe Eynaud; Julien Malaurent; Jean-Loup Richet; Claudio Vitari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Management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Alban; Philippe Eynaud; Julien Malaurent; Jean-Loup Richet; Claudio Vitari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本书出售、求购地址：https://www.jiaokey.com/book/detail/41007522.html</w:t>
      </w:r>
    </w:p>
    <w:p>
      <w:r>
        <w:t>更多相关图书推荐：https://www.jiaokey.com</w:t>
      </w:r>
    </w:p>
    <w:p>
      <w:r>
        <w:t>Daniel Alban; Philippe Eynaud; Julien Malaurent; Jean-Loup Richet; Claudio Vitari 其他作品：https://www.jiaokey.com/tag/Daniel Alban; Philippe Eynaud; Julien Malaurent; Jean-Loup Richet; Claudio Vitari.html</w:t>
      </w:r>
    </w:p>
    <w:p>
      <w:r>
        <w:t>John Wiley &amp; Sons 出版图书：https://www.jiaokey.com/tag/John Wiley &amp; Sons.html</w:t>
      </w:r>
    </w:p>
    <w:p>
      <w:r>
        <w:t>关键词搜索：https://www.jiaokey.com/tag/Information Systems Management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