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Geo-economics and Power Politics in the 21st Century: The Revival of Economic Statecraft</w:t>
      </w:r>
    </w:p>
    <w:p>
      <w:r>
        <w:rPr>
          <w:rFonts w:ascii="宋体" w:hAnsi="宋体" w:eastAsia="宋体"/>
          <w:sz w:val="24"/>
        </w:rPr>
        <w:t>Mikael Wigell; Soren Scholvin; Mika Aaltola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Geo-economics and Power Politics in the 21st Century: The Revival of Economic Statecraft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Mikael Wigell; Soren Scholvin; Mika Aaltola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本书出售、求购地址：https://www.jiaokey.com/book/detail/41007550.html</w:t>
      </w:r>
    </w:p>
    <w:p>
      <w:r>
        <w:t>更多相关图书推荐：https://www.jiaokey.com</w:t>
      </w:r>
    </w:p>
    <w:p>
      <w:r>
        <w:t>Mikael Wigell; Soren Scholvin; Mika Aaltola 其他作品：https://www.jiaokey.com/tag/Mikael Wigell; Soren Scholvin; Mika Aaltola.html</w:t>
      </w:r>
    </w:p>
    <w:p>
      <w:r>
        <w:t>Routledge 出版图书：https://www.jiaokey.com/tag/Routledge.html</w:t>
      </w:r>
    </w:p>
    <w:p>
      <w:r>
        <w:t>关键词搜索：https://www.jiaokey.com/tag/Geo-economics and Power Politics in the 21st Century: The Revival of Economic Statecraft.html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