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Examining information retrieval and image processing paradigms in multidisciplinary contexts</w:t>
      </w:r>
    </w:p>
    <w:p>
      <w:r>
        <w:rPr>
          <w:rFonts w:ascii="宋体" w:hAnsi="宋体" w:eastAsia="宋体"/>
          <w:sz w:val="24"/>
        </w:rPr>
        <w:t>Joan Lu; Qiang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Examining information retrieval and image processing paradigms in multidisciplinary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Lu; Qiang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本书出售、求购地址：https://www.jiaokey.com/book/detail/41007625.html</w:t>
      </w:r>
    </w:p>
    <w:p>
      <w:r>
        <w:t>更多相关图书推荐：https://www.jiaokey.com</w:t>
      </w:r>
    </w:p>
    <w:p>
      <w:r>
        <w:t>Joan Lu; Qiang Xu 其他作品：https://www.jiaokey.com/tag/Joan Lu; Qiang Xu.html</w:t>
      </w:r>
    </w:p>
    <w:p>
      <w:r>
        <w:t>IGI Global 出版图书：https://www.jiaokey.com/tag/IGI Global.html</w:t>
      </w:r>
    </w:p>
    <w:p>
      <w:r>
        <w:t>关键词搜索：https://www.jiaokey.com/tag/Examining information retrieval and image processing paradigms in multidisciplinary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