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Belt and Road higher education research.: Student Mobility in the Belt and Road Countries = </w:t>
      </w:r>
    </w:p>
    <w:p>
      <w:r>
        <w:rPr>
          <w:rFonts w:ascii="宋体" w:hAnsi="宋体" w:eastAsia="宋体"/>
          <w:sz w:val="24"/>
        </w:rPr>
        <w:t>Jin Liu; M Osman Babury; Sujeewa Polgampala; Iris BenDavid-Hadar; Wenhong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Belt and Road higher education research.: Student Mobility in the Belt and Road Countries =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 Liu; M Osman Babury; Sujeewa Polgampala; Iris BenDavid-Hadar; Wenhong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本书出售、求购地址：https://www.jiaokey.com/book/detail/41007628.html</w:t>
      </w:r>
    </w:p>
    <w:p>
      <w:r>
        <w:t>更多相关图书推荐：https://www.jiaokey.com</w:t>
      </w:r>
    </w:p>
    <w:p>
      <w:r>
        <w:t>Jin Liu; M Osman Babury; Sujeewa Polgampala; Iris BenDavid-Hadar; Wenhong Song 其他作品：https://www.jiaokey.com/tag/Jin Liu; M Osman Babury; Sujeewa Polgampala; Iris BenDavid-Hadar; Wenhong Song.html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Belt and Road higher education research.: Student Mobility in the Belt and Road Countries =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