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of digital publishing in contemporary China = 当代中国数字出版概论</w:t>
      </w:r>
    </w:p>
    <w:p>
      <w:r>
        <w:rPr>
          <w:rFonts w:ascii="宋体" w:hAnsi="宋体" w:eastAsia="宋体"/>
          <w:sz w:val="24"/>
        </w:rPr>
        <w:t>Zhang Xinxin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of digital publishing in contemporary China = 当代中国数字出版概论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Xinxin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本书出售、求购地址：https://www.jiaokey.com/book/detail/41007662.html</w:t>
      </w:r>
    </w:p>
    <w:p>
      <w:r>
        <w:t>更多相关图书推荐：https://www.jiaokey.com</w:t>
      </w:r>
    </w:p>
    <w:p>
      <w:r>
        <w:t>Zhang Xinxin 其他作品：https://www.jiaokey.com/tag/Zhang Xinxin.html</w:t>
      </w:r>
    </w:p>
    <w:p>
      <w:r>
        <w:t>知识产权出版社 出版图书：https://www.jiaokey.com/tag/知识产权出版社.html</w:t>
      </w:r>
    </w:p>
    <w:p>
      <w:r>
        <w:t>关键词搜索：https://www.jiaokey.com/tag/Introduction of digital publishing in contemporary China = 当代中国数字出版概论.html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