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the administration system of track and field web course in physical education</w:t>
      </w:r>
    </w:p>
    <w:p>
      <w:r>
        <w:rPr>
          <w:rFonts w:ascii="宋体" w:hAnsi="宋体" w:eastAsia="宋体"/>
          <w:sz w:val="24"/>
        </w:rPr>
        <w:t>Weiliang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the administration system of track and field web course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Weiliang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本书出售、求购地址：https://www.jiaokey.com/book/detail/41007714.html</w:t>
      </w:r>
    </w:p>
    <w:p>
      <w:r>
        <w:t>更多相关图书推荐：https://www.jiaokey.com</w:t>
      </w:r>
    </w:p>
    <w:p>
      <w:r>
        <w:t>Weiliang Lin 其他作品：https://www.jiaokey.com/tag/Weiliang Lin.html</w:t>
      </w:r>
    </w:p>
    <w:p>
      <w:r>
        <w:t>Science Press 出版图书：https://www.jiaokey.com/tag/Science Press.html</w:t>
      </w:r>
    </w:p>
    <w:p>
      <w:r>
        <w:t>关键词搜索：https://www.jiaokey.com/tag/Research on the administration system of track and field web course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