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Signs in society and culture = 社会文化中的符号</w:t>
      </w:r>
    </w:p>
    <w:p>
      <w:r>
        <w:rPr>
          <w:rFonts w:ascii="宋体" w:hAnsi="宋体" w:eastAsia="宋体"/>
          <w:sz w:val="24"/>
        </w:rPr>
        <w:t>Arthur Asa 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Signs in society and culture = 社会文化中的符号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Asa 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本书出售、求购地址：https://www.jiaokey.com/book/detail/41007724.html</w:t>
      </w:r>
    </w:p>
    <w:p>
      <w:r>
        <w:t>更多相关图书推荐：https://www.jiaokey.com</w:t>
      </w:r>
    </w:p>
    <w:p>
      <w:r>
        <w:t>Arthur Asa Berger 其他作品：https://www.jiaokey.com/tag/Arthur Asa Berger.html</w:t>
      </w:r>
    </w:p>
    <w:p>
      <w:r>
        <w:t>南京师范大学出版社 出版图书：https://www.jiaokey.com/tag/南京师范大学出版社.html</w:t>
      </w:r>
    </w:p>
    <w:p>
      <w:r>
        <w:t>关键词搜索：https://www.jiaokey.com/tag/Signs in society and culture = 社会文化中的符号.html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