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 Ninth edition</w:t>
      </w:r>
    </w:p>
    <w:p>
      <w:r>
        <w:rPr>
          <w:rFonts w:ascii="宋体" w:hAnsi="宋体" w:eastAsia="宋体"/>
          <w:sz w:val="24"/>
        </w:rPr>
        <w:t>Larry A.Samovar; Richard E.Porter; Edwin R.McDaniel; Carolyn S.Roy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A.Samovar; Richard E.Porter; Edwin R.McDaniel; Carolyn S.Roy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本书出售、求购地址：https://www.jiaokey.com/book/detail/41007746.html</w:t>
      </w:r>
    </w:p>
    <w:p>
      <w:r>
        <w:t>更多相关图书推荐：https://www.jiaokey.com</w:t>
      </w:r>
    </w:p>
    <w:p>
      <w:r>
        <w:t>Larry A.Samovar; Richard E.Porter; Edwin R.McDaniel; Carolyn S.Roy 其他作品：https://www.jiaokey.com/tag/Larry A.Samovar; Richard E.Porter; Edwin R.McDaniel; Carolyn S.Roy.html</w:t>
      </w:r>
    </w:p>
    <w:p>
      <w:r>
        <w:t>Cengage Learning 出版图书：https://www.jiaokey.com/tag/Cengage Learning.html</w:t>
      </w:r>
    </w:p>
    <w:p>
      <w:r>
        <w:t>关键词搜索：https://www.jiaokey.com/tag/Communication between cultures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