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in higher education from a transrelational perspective</w:t>
      </w:r>
    </w:p>
    <w:p>
      <w:r>
        <w:rPr>
          <w:rFonts w:ascii="宋体" w:hAnsi="宋体" w:eastAsia="宋体"/>
          <w:sz w:val="24"/>
        </w:rPr>
        <w:t>Christopher M.Branson; Maureen Marra; Margaret Franken; Dawn Penney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in higher education from a transrelational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M.Branson; Maureen Marra; Margaret Franken; Dawn Penney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本书出售、求购地址：https://www.jiaokey.com/book/detail/41007766.html</w:t>
      </w:r>
    </w:p>
    <w:p>
      <w:r>
        <w:t>更多相关图书推荐：https://www.jiaokey.com</w:t>
      </w:r>
    </w:p>
    <w:p>
      <w:r>
        <w:t>Christopher M.Branson; Maureen Marra; Margaret Franken; Dawn Penney 其他作品：https://www.jiaokey.com/tag/Christopher M.Branson; Maureen Marra; Margaret Franken; Dawn Penney.html</w:t>
      </w:r>
    </w:p>
    <w:p>
      <w:r>
        <w:t>Bloomsbury Academic 出版图书：https://www.jiaokey.com/tag/Bloomsbury Academic.html</w:t>
      </w:r>
    </w:p>
    <w:p>
      <w:r>
        <w:t>关键词搜索：https://www.jiaokey.com/tag/Leadership in higher education from a transrelational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