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Lithium-ion batteries: advanced materials and technologies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Lithium-ion batteries: advanced materials and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本书出售、求购地址：https://www.jiaokey.com/book/detail/41007834.html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关键词搜索：https://www.jiaokey.com/tag/Lithium-ion batteries: advanced materials and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