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大学跨文化英语综合教程 3 学生用书 = Intercultural Communication an Integrated English Course</w:t>
      </w:r>
    </w:p>
    <w:p>
      <w:r>
        <w:rPr>
          <w:rFonts w:ascii="宋体" w:hAnsi="宋体" w:eastAsia="宋体"/>
          <w:sz w:val="24"/>
        </w:rPr>
        <w:t>(英)格林(Green C.)编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大学跨文化英语综合教程 3 学生用书 = Intercultural Communication an Integrated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(英)格林(Green C.)编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本书出售、求购地址：https://www.jiaokey.com/book/detail/41007856.html</w:t>
      </w:r>
    </w:p>
    <w:p>
      <w:r>
        <w:t>更多相关图书推荐：https://www.jiaokey.com</w:t>
      </w:r>
    </w:p>
    <w:p>
      <w:r>
        <w:t>(英)格林(Green C.)编 其他作品：https://www.jiaokey.com/tag/(英)格林(Green C.)编.html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关键词搜索：https://www.jiaokey.com/tag/大学跨文化英语综合教程 3 学生用书 = Intercultural Communication an Integrated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