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EDGE COMPUTING IN 5G COMMUNICATION SYSTEMS</w:t>
      </w:r>
    </w:p>
    <w:p>
      <w:r>
        <w:rPr>
          <w:rFonts w:ascii="宋体" w:hAnsi="宋体" w:eastAsia="宋体"/>
          <w:sz w:val="24"/>
        </w:rPr>
        <w:t xml:space="preserve"> MY SOO JIN TAN EDITORS; LIU LIN TRANSLATOR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EDGE COMPUTING IN 5G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MY SOO JIN TAN EDITORS; LIU LIN TRANSLATOR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本书出售、求购地址：https://www.jiaokey.com/book/detail/41007890.html</w:t>
      </w:r>
    </w:p>
    <w:p>
      <w:r>
        <w:t>更多相关图书推荐：https://www.jiaokey.com</w:t>
      </w:r>
    </w:p>
    <w:p>
      <w:r>
        <w:t xml:space="preserve"> MY SOO JIN TAN EDITORS; LIU LIN TRANSLATOR 其他作品：https://www.jiaokey.com/tag/ MY SOO JIN TAN EDITORS; LIU LIN TRANSLATOR.html</w:t>
      </w:r>
    </w:p>
    <w:p>
      <w:r>
        <w:t>人民邮电出版社 出版图书：https://www.jiaokey.com/tag/人民邮电出版社.html</w:t>
      </w:r>
    </w:p>
    <w:p>
      <w:r>
        <w:t>关键词搜索：https://www.jiaokey.com/tag/MOBILE EDGE COMPUTING IN 5G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