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DUMBO CIRCUS OF DREAMS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DUMBO CIRCUS OF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本书出售、求购地址：https://www.jiaokey.com/book/detail/41007893.html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关键词搜索：https://www.jiaokey.com/tag/DUMBO CIRCUS OF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