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PICKWICK PAPERS VOL.1 OF 2 = 匹克威克外传 上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PICKWICK PAPERS VOL.1 OF 2 = 匹克威克外传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本书出售、求购地址：https://www.jiaokey.com/book/detail/41007894.html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辽宁人民出版社 出版图书：https://www.jiaokey.com/tag/辽宁人民出版社.html</w:t>
      </w:r>
    </w:p>
    <w:p>
      <w:r>
        <w:t>关键词搜索：https://www.jiaokey.com/tag/THE PICKWICK PAPERS VOL.1 OF 2 = 匹克威克外传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